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EFB9" w14:textId="77777777" w:rsidR="00173563" w:rsidRDefault="00173563">
      <w:pPr>
        <w:pStyle w:val="Heading1"/>
      </w:pPr>
      <w:r>
        <w:rPr>
          <w:noProof/>
        </w:rPr>
        <w:drawing>
          <wp:inline distT="0" distB="0" distL="0" distR="0" wp14:anchorId="788657CE" wp14:editId="54E37AA3">
            <wp:extent cx="1104900" cy="1247775"/>
            <wp:effectExtent l="0" t="0" r="0" b="9525"/>
            <wp:docPr id="595987954" name="Picture 1" descr="A logo of a family me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87954" name="Picture 1" descr="A logo of a family me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D99E8" w14:textId="35E4A259" w:rsidR="003E710C" w:rsidRDefault="00310536">
      <w:pPr>
        <w:pStyle w:val="Heading1"/>
      </w:pPr>
      <w:r>
        <w:t>Batley History Group</w:t>
      </w:r>
    </w:p>
    <w:p w14:paraId="76F634EA" w14:textId="77777777" w:rsidR="003E710C" w:rsidRDefault="00310536">
      <w:r>
        <w:t>Speakers for 2025/2026</w:t>
      </w:r>
      <w:r>
        <w:br/>
      </w:r>
    </w:p>
    <w:p w14:paraId="5E58FAD4" w14:textId="77777777" w:rsidR="003E710C" w:rsidRDefault="00310536">
      <w:r>
        <w:t>Council Chamber, Town Hall, Batley, 7.00 – 7.30</w:t>
      </w:r>
      <w:r>
        <w:br/>
        <w:t>£2 members, £4 non-members, Membership £10</w:t>
      </w:r>
    </w:p>
    <w:p w14:paraId="169B80BE" w14:textId="77777777" w:rsidR="003E710C" w:rsidRDefault="00310536">
      <w:pPr>
        <w:pStyle w:val="Heading2"/>
      </w:pPr>
      <w:r>
        <w:t>2025</w:t>
      </w:r>
    </w:p>
    <w:p w14:paraId="66A6B7D0" w14:textId="77777777" w:rsidR="003E710C" w:rsidRDefault="00310536">
      <w:r>
        <w:t>22nd September</w:t>
      </w:r>
      <w:r>
        <w:tab/>
        <w:t>Mark Llewellin</w:t>
      </w:r>
      <w:r>
        <w:tab/>
        <w:t>All at sea</w:t>
      </w:r>
    </w:p>
    <w:p w14:paraId="24E688A5" w14:textId="77777777" w:rsidR="003E710C" w:rsidRDefault="00310536">
      <w:r>
        <w:t>27th October</w:t>
      </w:r>
      <w:r>
        <w:tab/>
        <w:t>Stewart Gledhill</w:t>
      </w:r>
      <w:r>
        <w:tab/>
      </w:r>
      <w:r>
        <w:t>Huddersfield area film show</w:t>
      </w:r>
    </w:p>
    <w:p w14:paraId="3B14F2DD" w14:textId="77777777" w:rsidR="003E710C" w:rsidRDefault="00310536">
      <w:r>
        <w:t>24th November</w:t>
      </w:r>
      <w:r>
        <w:tab/>
        <w:t>Jane Roberts</w:t>
      </w:r>
      <w:r>
        <w:tab/>
        <w:t>Irish in Batley/St Mary’s</w:t>
      </w:r>
    </w:p>
    <w:p w14:paraId="2DB5E8B8" w14:textId="77777777" w:rsidR="003E710C" w:rsidRDefault="00310536">
      <w:r>
        <w:t>December</w:t>
      </w:r>
      <w:r>
        <w:tab/>
        <w:t>Christmas Party to be arranged</w:t>
      </w:r>
    </w:p>
    <w:p w14:paraId="36ADABEB" w14:textId="77777777" w:rsidR="003E710C" w:rsidRDefault="00310536">
      <w:pPr>
        <w:pStyle w:val="Heading2"/>
      </w:pPr>
      <w:r>
        <w:t>2026</w:t>
      </w:r>
    </w:p>
    <w:p w14:paraId="3FA91E61" w14:textId="77777777" w:rsidR="003E710C" w:rsidRDefault="00310536">
      <w:r>
        <w:t>26th January</w:t>
      </w:r>
      <w:r>
        <w:tab/>
        <w:t>Mary Twentyman</w:t>
      </w:r>
      <w:r>
        <w:tab/>
        <w:t>Low Moor 1916</w:t>
      </w:r>
    </w:p>
    <w:p w14:paraId="55FF3811" w14:textId="77777777" w:rsidR="003E710C" w:rsidRDefault="00310536">
      <w:r>
        <w:t>23rd February</w:t>
      </w:r>
      <w:r>
        <w:tab/>
        <w:t>David Hardcastle</w:t>
      </w:r>
      <w:r>
        <w:tab/>
        <w:t>Police horse history</w:t>
      </w:r>
    </w:p>
    <w:p w14:paraId="3B16D34C" w14:textId="77777777" w:rsidR="003E710C" w:rsidRDefault="00310536">
      <w:r>
        <w:t>23rd March</w:t>
      </w:r>
      <w:r>
        <w:tab/>
        <w:t>Simon Roadnight</w:t>
      </w:r>
      <w:r>
        <w:tab/>
        <w:t>Project update</w:t>
      </w:r>
    </w:p>
    <w:p w14:paraId="75B4CC65" w14:textId="77777777" w:rsidR="003E710C" w:rsidRDefault="00310536">
      <w:r>
        <w:t>27th April</w:t>
      </w:r>
      <w:r>
        <w:tab/>
        <w:t>Susan White</w:t>
      </w:r>
      <w:r>
        <w:tab/>
        <w:t>Memories of Commercial St</w:t>
      </w:r>
    </w:p>
    <w:p w14:paraId="34122AF7" w14:textId="77777777" w:rsidR="003E710C" w:rsidRDefault="00310536">
      <w:r>
        <w:t>18th May</w:t>
      </w:r>
      <w:r>
        <w:tab/>
        <w:t>John Roe</w:t>
      </w:r>
      <w:r>
        <w:tab/>
        <w:t>History of BRLFC</w:t>
      </w:r>
    </w:p>
    <w:p w14:paraId="38070B57" w14:textId="77777777" w:rsidR="003E710C" w:rsidRDefault="00310536">
      <w:r>
        <w:t>22nd June</w:t>
      </w:r>
      <w:r>
        <w:tab/>
        <w:t>To be arranged</w:t>
      </w:r>
    </w:p>
    <w:p w14:paraId="014AD8A2" w14:textId="77777777" w:rsidR="003E710C" w:rsidRDefault="00310536">
      <w:r>
        <w:t>27th July</w:t>
      </w:r>
      <w:r>
        <w:tab/>
        <w:t>AGM</w:t>
      </w:r>
      <w:r>
        <w:tab/>
        <w:t>Members evening</w:t>
      </w:r>
    </w:p>
    <w:p w14:paraId="307EC871" w14:textId="77777777" w:rsidR="00310536" w:rsidRDefault="00310536">
      <w:r>
        <w:br/>
        <w:t>Everyone Welcome</w:t>
      </w:r>
      <w:r w:rsidR="00173563">
        <w:t xml:space="preserve">  </w:t>
      </w:r>
    </w:p>
    <w:p w14:paraId="4D6EF325" w14:textId="27CE4D78" w:rsidR="00FC2A3B" w:rsidRDefault="00FC2A3B">
      <w:r w:rsidRPr="00FC2A3B">
        <w:t>https://batleyhistorygroup.co.uk/</w:t>
      </w:r>
    </w:p>
    <w:sectPr w:rsidR="00FC2A3B" w:rsidSect="0031053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0E85" w14:textId="77777777" w:rsidR="00173563" w:rsidRDefault="00173563" w:rsidP="00173563">
      <w:pPr>
        <w:spacing w:after="0" w:line="240" w:lineRule="auto"/>
      </w:pPr>
      <w:r>
        <w:separator/>
      </w:r>
    </w:p>
  </w:endnote>
  <w:endnote w:type="continuationSeparator" w:id="0">
    <w:p w14:paraId="159244DB" w14:textId="77777777" w:rsidR="00173563" w:rsidRDefault="00173563" w:rsidP="001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575D" w14:textId="77777777" w:rsidR="00173563" w:rsidRDefault="00173563" w:rsidP="00173563">
      <w:pPr>
        <w:spacing w:after="0" w:line="240" w:lineRule="auto"/>
      </w:pPr>
      <w:r>
        <w:separator/>
      </w:r>
    </w:p>
  </w:footnote>
  <w:footnote w:type="continuationSeparator" w:id="0">
    <w:p w14:paraId="142E6B8A" w14:textId="77777777" w:rsidR="00173563" w:rsidRDefault="00173563" w:rsidP="00173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0FBE" w14:textId="5B7503E4" w:rsidR="00173563" w:rsidRPr="00173563" w:rsidRDefault="00173563">
    <w:pPr>
      <w:pStyle w:val="Header"/>
      <w:rPr>
        <w:rFonts w:ascii="Arial Black" w:hAnsi="Arial Black"/>
        <w:sz w:val="96"/>
        <w:szCs w:val="96"/>
      </w:rPr>
    </w:pPr>
    <w:r>
      <w:rPr>
        <w:noProof/>
      </w:rPr>
      <w:drawing>
        <wp:inline distT="0" distB="0" distL="0" distR="0" wp14:anchorId="46706A90" wp14:editId="3A0A9CF2">
          <wp:extent cx="885825" cy="885825"/>
          <wp:effectExtent l="0" t="0" r="0" b="9525"/>
          <wp:docPr id="547047627" name="Picture 2" descr="A puzzle piec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047627" name="Picture 2" descr="A puzzle pieces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32" cy="885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Black" w:hAnsi="Arial Black"/>
        <w:sz w:val="96"/>
        <w:szCs w:val="96"/>
      </w:rPr>
      <w:t>EXTRA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4794239">
    <w:abstractNumId w:val="8"/>
  </w:num>
  <w:num w:numId="2" w16cid:durableId="362243048">
    <w:abstractNumId w:val="6"/>
  </w:num>
  <w:num w:numId="3" w16cid:durableId="738864450">
    <w:abstractNumId w:val="5"/>
  </w:num>
  <w:num w:numId="4" w16cid:durableId="2073040162">
    <w:abstractNumId w:val="4"/>
  </w:num>
  <w:num w:numId="5" w16cid:durableId="1110465884">
    <w:abstractNumId w:val="7"/>
  </w:num>
  <w:num w:numId="6" w16cid:durableId="1391465945">
    <w:abstractNumId w:val="3"/>
  </w:num>
  <w:num w:numId="7" w16cid:durableId="443304781">
    <w:abstractNumId w:val="2"/>
  </w:num>
  <w:num w:numId="8" w16cid:durableId="1130396460">
    <w:abstractNumId w:val="1"/>
  </w:num>
  <w:num w:numId="9" w16cid:durableId="35589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3563"/>
    <w:rsid w:val="0029639D"/>
    <w:rsid w:val="00310536"/>
    <w:rsid w:val="00326F90"/>
    <w:rsid w:val="003E710C"/>
    <w:rsid w:val="00AA1D8D"/>
    <w:rsid w:val="00B47730"/>
    <w:rsid w:val="00CB0664"/>
    <w:rsid w:val="00D32975"/>
    <w:rsid w:val="00EB10B7"/>
    <w:rsid w:val="00FC2A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00"/>
  <w15:docId w15:val="{E3F8C1BB-0D76-446C-AC91-76EEC058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566</Characters>
  <Application>Microsoft Office Word</Application>
  <DocSecurity>0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 K</cp:lastModifiedBy>
  <cp:revision>5</cp:revision>
  <dcterms:created xsi:type="dcterms:W3CDTF">2013-12-23T23:15:00Z</dcterms:created>
  <dcterms:modified xsi:type="dcterms:W3CDTF">2025-11-12T12:56:00Z</dcterms:modified>
  <cp:category/>
</cp:coreProperties>
</file>